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一日谈</w:t>
      </w:r>
    </w:p>
    <w:p>
      <w:r>
        <w:rPr>
          <w:rFonts w:ascii="宋体" w:hAnsi="宋体" w:eastAsia="宋体"/>
          <w:sz w:val="24"/>
        </w:rPr>
        <w:t>（巴西）法比奥·穆恩（Fábio Moon），加布里埃尔·巴（Gabriel Bá）绘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（巴西）法比奥·穆恩（Fábio Moon），加布里埃尔·巴（Gabriel Bá）绘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本书出售、求购地址：https://www.jiaokey.com/book/detail/14060227.html</w:t>
      </w:r>
    </w:p>
    <w:p>
      <w:r>
        <w:t>更多相关图书推荐：https://www.jiaokey.com</w:t>
      </w:r>
    </w:p>
    <w:p>
      <w:r>
        <w:t>（巴西）法比奥·穆恩（Fábio Moon），加布里埃尔·巴（Gabriel Bá）绘 其他作品：https://www.jiaokey.com/tag/（巴西）法比奥·穆恩（Fábio Moon），加布里埃尔·巴（Gabriel Bá）绘.html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