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驯龙高手  5  龙的传说之命运交错</w:t>
      </w:r>
    </w:p>
    <w:p>
      <w:r>
        <w:rPr>
          <w:rFonts w:ascii="宋体" w:hAnsi="宋体" w:eastAsia="宋体"/>
          <w:sz w:val="24"/>
        </w:rPr>
        <w:t>（英）克蕾西达·考威尔著；罗婉妮译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05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02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05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驯龙高手  5  龙的传说之命运交错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（英）克蕾西达·考威尔著；罗婉妮译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本书出售、求购地址：https://www.jiaokey.com/book/detail/14060225.html</w:t>
      </w:r>
    </w:p>
    <w:p>
      <w:r>
        <w:t>更多相关图书推荐：https://www.jiaokey.com</w:t>
      </w:r>
    </w:p>
    <w:p>
      <w:r>
        <w:t>（英）克蕾西达·考威尔著；罗婉妮译 其他作品：https://www.jiaokey.com/tag/（英）克蕾西达·考威尔著；罗婉妮译.html</w:t>
      </w:r>
    </w:p>
    <w:p>
      <w:r>
        <w:t>青岛:青岛出版社,2014.01 出版图书：https://www.jiaokey.com/tag/青岛:青岛出版社,2014.01.html</w:t>
      </w:r>
    </w:p>
    <w:p>
      <w:r>
        <w:t>关键词搜索：https://www.jiaokey.com/tag/儿童文学-长篇小说-英国-现代.html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