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打中一颗星星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打中一颗星星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本书出售、求购地址：https://www.jiaokey.com/book/detail/14060220.html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关键词搜索：https://www.jiaokey.com/tag/打中一颗星星.html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