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冒险去，鲁滨孙！寻找海盗船长的宝藏</w:t>
      </w:r>
    </w:p>
    <w:p>
      <w:r>
        <w:rPr>
          <w:rFonts w:ascii="宋体" w:hAnsi="宋体" w:eastAsia="宋体"/>
          <w:sz w:val="24"/>
        </w:rPr>
        <w:t>（韩）姜溶范等著；邓楠译；（韩）李宇逸绘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冒险去，鲁滨孙！寻找海盗船长的宝藏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（韩）姜溶范等著；邓楠译；（韩）李宇逸绘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本书出售、求购地址：https://www.jiaokey.com/book/detail/14060215.html</w:t>
      </w:r>
    </w:p>
    <w:p>
      <w:r>
        <w:t>更多相关图书推荐：https://www.jiaokey.com</w:t>
      </w:r>
    </w:p>
    <w:p>
      <w:r>
        <w:t>（韩）姜溶范等著；邓楠译；（韩）李宇逸绘 其他作品：https://www.jiaokey.com/tag/（韩）姜溶范等著；邓楠译；（韩）李宇逸绘.html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关键词搜索：https://www.jiaokey.com/tag/冒险去，鲁滨孙！寻找海盗船长的宝藏.html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