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幽暗小径  青少年版</w:t>
      </w:r>
    </w:p>
    <w:p>
      <w:r>
        <w:rPr>
          <w:rFonts w:ascii="宋体" w:hAnsi="宋体" w:eastAsia="宋体"/>
          <w:sz w:val="24"/>
        </w:rPr>
        <w:t>（俄）蒲宁著；黄昱，周允东，刘家敏译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幽暗小径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（俄）蒲宁著；黄昱，周允东，刘家敏译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本书出售、求购地址：https://www.jiaokey.com/book/detail/14060210.html</w:t>
      </w:r>
    </w:p>
    <w:p>
      <w:r>
        <w:t>更多相关图书推荐：https://www.jiaokey.com</w:t>
      </w:r>
    </w:p>
    <w:p>
      <w:r>
        <w:t>（俄）蒲宁著；黄昱，周允东，刘家敏译 其他作品：https://www.jiaokey.com/tag/（俄）蒲宁著；黄昱，周允东，刘家敏译.html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幽暗小径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