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书名：繁景梦源  四行孤军血战记</w:t>
      </w:r>
    </w:p>
    <w:p>
      <w:r>
        <w:t>作者：沈寂撰文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总页数：123</w:t>
      </w:r>
    </w:p>
    <w:p>
      <w:r>
        <w:t>更多请访问教客网: www.jiaokey.com</w:t>
      </w:r>
    </w:p>
    <w:p>
      <w:r>
        <w:t>繁景梦源  四行孤军血战记 评论地址：https://www.jiaokey.com/book/detail/14060185.html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