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七色花  40K精装本连环画</w:t>
      </w:r>
    </w:p>
    <w:p>
      <w:r>
        <w:rPr>
          <w:rFonts w:ascii="宋体" w:hAnsi="宋体" w:eastAsia="宋体"/>
          <w:sz w:val="24"/>
        </w:rPr>
        <w:t>贺龙直，卢汶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七色花  40K精装本连环画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贺龙直，卢汶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本书出售、求购地址：https://www.jiaokey.com/book/detail/14060183.html</w:t>
      </w:r>
    </w:p>
    <w:p>
      <w:r>
        <w:t>更多相关图书推荐：https://www.jiaokey.com</w:t>
      </w:r>
    </w:p>
    <w:p>
      <w:r>
        <w:t>贺龙直，卢汶 其他作品：https://www.jiaokey.com/tag/贺龙直，卢汶.html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关键词搜索：https://www.jiaokey.com/tag/七色花  40K精装本连环画.html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