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轻松小熊的生活系列绘本  慢慢我最行</w:t>
      </w:r>
    </w:p>
    <w:p>
      <w:r>
        <w:rPr>
          <w:rFonts w:ascii="宋体" w:hAnsi="宋体" w:eastAsia="宋体"/>
          <w:sz w:val="24"/>
        </w:rPr>
        <w:t>（日）AKI KONDO图文；橙音文化工作室译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轻松小熊的生活系列绘本  慢慢我最行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（日）AKI KONDO图文；橙音文化工作室译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本书出售、求购地址：https://www.jiaokey.com/book/detail/14060182.html</w:t>
      </w:r>
    </w:p>
    <w:p>
      <w:r>
        <w:t>更多相关图书推荐：https://www.jiaokey.com</w:t>
      </w:r>
    </w:p>
    <w:p>
      <w:r>
        <w:t>（日）AKI KONDO图文；橙音文化工作室译 其他作品：https://www.jiaokey.com/tag/（日）AKI KONDO图文；橙音文化工作室译.html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关键词搜索：https://www.jiaokey.com/tag/轻松小熊的生活系列绘本  慢慢我最行.html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