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旅顺口  上</w:t>
      </w:r>
    </w:p>
    <w:p>
      <w:r>
        <w:rPr>
          <w:rFonts w:ascii="宋体" w:hAnsi="宋体" w:eastAsia="宋体"/>
          <w:sz w:val="24"/>
        </w:rPr>
        <w:t>（苏）阿·斯捷潘诺夫原著；勇本忠改编；阎峰樵绘画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（苏）阿·斯捷潘诺夫原著；勇本忠改编；阎峰樵绘画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本书出售、求购地址：https://www.jiaokey.com/book/detail/14060164.html</w:t>
      </w:r>
    </w:p>
    <w:p>
      <w:r>
        <w:t>更多相关图书推荐：https://www.jiaokey.com</w:t>
      </w:r>
    </w:p>
    <w:p>
      <w:r>
        <w:t>（苏）阿·斯捷潘诺夫原著；勇本忠改编；阎峰樵绘画 其他作品：https://www.jiaokey.com/tag/（苏）阿·斯捷潘诺夫原著；勇本忠改编；阎峰樵绘画.html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关键词搜索：https://www.jiaokey.com/tag/旅顺口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