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组织委员</w:t>
      </w:r>
    </w:p>
    <w:p>
      <w:r>
        <w:rPr>
          <w:rFonts w:ascii="宋体" w:hAnsi="宋体" w:eastAsia="宋体"/>
          <w:sz w:val="24"/>
        </w:rPr>
        <w:t>郭宁原著；李绍然绘画；陈祖言改编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郭宁原著；李绍然绘画；陈祖言改编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本书出售、求购地址：https://www.jiaokey.com/book/detail/14060162.html</w:t>
      </w:r>
    </w:p>
    <w:p>
      <w:r>
        <w:t>更多相关图书推荐：https://www.jiaokey.com</w:t>
      </w:r>
    </w:p>
    <w:p>
      <w:r>
        <w:t>郭宁原著；李绍然绘画；陈祖言改编 其他作品：https://www.jiaokey.com/tag/郭宁原著；李绍然绘画；陈祖言改编.html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关键词搜索：https://www.jiaokey.com/tag/组织委员.html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