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书名：英雄列车</w:t>
      </w:r>
    </w:p>
    <w:p>
      <w:r>
        <w:t>作者：陈念云改编；郭光原著；钱贵荪绘画</w:t>
      </w:r>
    </w:p>
    <w:p>
      <w:r>
        <w:t>出版社：上海:上海人民美术出版社,2016.02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英雄列车 评论地址：https://www.jiaokey.com/book/detail/14060159.html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