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书名：计斩凶僧</w:t>
      </w:r>
    </w:p>
    <w:p>
      <w:r>
        <w:t>作者：王可正改编；李明绘画</w:t>
      </w:r>
    </w:p>
    <w:p>
      <w:r>
        <w:t>出版社：哈尔滨:黑龙江美术出版社,2013.09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计斩凶僧 评论地址：https://www.jiaokey.com/book/detail/14060146.html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