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书名：呼杨合兵  1  杨金花夺印</w:t>
      </w:r>
    </w:p>
    <w:p>
      <w:r>
        <w:t>作者：张贺芳，白树荣原著；吉昌改编；陈军绘画</w:t>
      </w:r>
    </w:p>
    <w:p>
      <w:r>
        <w:t>出版社：哈尔滨:黑龙江美术出版社,2015.05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呼杨合兵  1  杨金花夺印 评论地址：https://www.jiaokey.com/book/detail/14060145.html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