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戏曲故事画库  对绣鞋</w:t>
      </w:r>
    </w:p>
    <w:p>
      <w:r>
        <w:rPr>
          <w:rFonts w:ascii="宋体" w:hAnsi="宋体" w:eastAsia="宋体"/>
          <w:sz w:val="24"/>
        </w:rPr>
        <w:t>段克改编；陈光宗，李成勋绘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戏曲故事画库  对绣鞋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段克改编；陈光宗，李成勋绘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本书出售、求购地址：https://www.jiaokey.com/book/detail/14060137.html</w:t>
      </w:r>
    </w:p>
    <w:p>
      <w:r>
        <w:t>更多相关图书推荐：https://www.jiaokey.com</w:t>
      </w:r>
    </w:p>
    <w:p>
      <w:r>
        <w:t>段克改编；陈光宗，李成勋绘 其他作品：https://www.jiaokey.com/tag/段克改编；陈光宗，李成勋绘.html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关键词搜索：https://www.jiaokey.com/tag/戏曲故事画库  对绣鞋.html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