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留在远方的奴隶</w:t>
      </w:r>
    </w:p>
    <w:p>
      <w:r>
        <w:rPr>
          <w:rFonts w:ascii="宋体" w:hAnsi="宋体" w:eastAsia="宋体"/>
          <w:sz w:val="24"/>
        </w:rPr>
        <w:t>安枫原著；李政民改编；杨培钊绘画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留在远方的奴隶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安枫原著；李政民改编；杨培钊绘画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本书出售、求购地址：https://www.jiaokey.com/book/detail/14060119.html</w:t>
      </w:r>
    </w:p>
    <w:p>
      <w:r>
        <w:t>更多相关图书推荐：https://www.jiaokey.com</w:t>
      </w:r>
    </w:p>
    <w:p>
      <w:r>
        <w:t>安枫原著；李政民改编；杨培钊绘画 其他作品：https://www.jiaokey.com/tag/安枫原著；李政民改编；杨培钊绘画.html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关键词搜索：https://www.jiaokey.com/tag/留在远方的奴隶.html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