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书名：薛家将</w:t>
      </w:r>
    </w:p>
    <w:p>
      <w:r>
        <w:t>作者：笔如花编绘</w:t>
      </w:r>
    </w:p>
    <w:p>
      <w:r>
        <w:t>出版社：上海:上海人民美术出版社,2015.08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薛家将 评论地址：https://www.jiaokey.com/book/detail/14060082.html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