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书名：陈玉成战六合</w:t>
      </w:r>
    </w:p>
    <w:p>
      <w:r>
        <w:t>作者：陶和之著；范生福绘</w:t>
      </w:r>
    </w:p>
    <w:p>
      <w:r>
        <w:t>出版社：上海:上海人民美术出版社,2012.01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陈玉成战六合 评论地址：https://www.jiaokey.com/book/detail/14060066.html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