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书名：延安的种子</w:t>
      </w:r>
    </w:p>
    <w:p>
      <w:r>
        <w:t>作者：华彤编文；徐纯中绘画</w:t>
      </w:r>
    </w:p>
    <w:p>
      <w:r>
        <w:t>出版社：上海:上海人民美术出版社,2012.01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延安的种子 评论地址：https://www.jiaokey.com/book/detail/14060065.html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