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奥德智斗霜巨人</w:t>
      </w:r>
    </w:p>
    <w:p>
      <w:r>
        <w:rPr>
          <w:rFonts w:ascii="宋体" w:hAnsi="宋体" w:eastAsia="宋体"/>
          <w:sz w:val="24"/>
        </w:rPr>
        <w:t>（英）尼尔·盖曼著；（美）布雷特·赫尔奎斯特绘；张树娟译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奥德智斗霜巨人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（英）尼尔·盖曼著；（美）布雷特·赫尔奎斯特绘；张树娟译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本书出售、求购地址：https://www.jiaokey.com/book/detail/14060029.html</w:t>
      </w:r>
    </w:p>
    <w:p>
      <w:r>
        <w:t>更多相关图书推荐：https://www.jiaokey.com</w:t>
      </w:r>
    </w:p>
    <w:p>
      <w:r>
        <w:t>（英）尼尔·盖曼著；（美）布雷特·赫尔奎斯特绘；张树娟译 其他作品：https://www.jiaokey.com/tag/（英）尼尔·盖曼著；（美）布雷特·赫尔奎斯特绘；张树娟译.html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关键词搜索：https://www.jiaokey.com/tag/奥德智斗霜巨人.html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