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海员评估  考试与发证  第2册  Volume 2  纲要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海员评估  考试与发证  第2册  Volume 2  纲要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本书出售、求购地址：https://www.jiaokey.com/book/detail/14059955.html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关键词搜索：https://www.jiaokey.com/tag/海员评估  考试与发证  第2册  Volume 2  纲要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