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第13卷  经典作家著作研究  3</w:t>
      </w:r>
    </w:p>
    <w:p>
      <w:r>
        <w:t>作者：杨金海主编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总页数：605</w:t>
      </w:r>
    </w:p>
    <w:p>
      <w:r>
        <w:t>更多请访问教客网: www.jiaokey.com</w:t>
      </w:r>
    </w:p>
    <w:p>
      <w:r>
        <w:t>马克思主义研究资料  第13卷  经典作家著作研究  3 评论地址：https://www.jiaokey.com/book/detail/14059940.html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