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  重点领域技术创新绿皮书  技术路线图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  重点领域技术创新绿皮书  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本书出售、求购地址：https://www.jiaokey.com/book/detail/14059879.html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关键词搜索：https://www.jiaokey.com/tag/中国制造2025  重点领域技术创新绿皮书  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