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书名：全脑思维训练丛书  哈佛经典趣味游戏</w:t>
      </w:r>
    </w:p>
    <w:p>
      <w:r>
        <w:t>作者：江乐兴著</w:t>
      </w:r>
    </w:p>
    <w:p>
      <w:r>
        <w:t>出版社：北京：朝华出版社</w:t>
      </w:r>
    </w:p>
    <w:p>
      <w:r>
        <w:t>出版日期：2016.09</w:t>
      </w:r>
    </w:p>
    <w:p>
      <w:r>
        <w:t>总页数：204</w:t>
      </w:r>
    </w:p>
    <w:p>
      <w:r>
        <w:t>更多请访问教客网: www.jiaokey.com</w:t>
      </w:r>
    </w:p>
    <w:p>
      <w:r>
        <w:t>全脑思维训练丛书  哈佛经典趣味游戏 评论地址：https://www.jiaokey.com/book/detail/14059848.html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