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书名：新福建  八闽档案摭拾</w:t>
      </w:r>
    </w:p>
    <w:p>
      <w:r>
        <w:t>作者：陈永成主编</w:t>
      </w:r>
    </w:p>
    <w:p>
      <w:r>
        <w:t>出版社：福建省档案馆,2004.08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新福建  八闽档案摭拾 评论地址：https://www.jiaokey.com/book/detail/14059826.html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