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书名：万年人民革命史</w:t>
      </w:r>
    </w:p>
    <w:p>
      <w:r>
        <w:t>作者：方进平主编；倪茂才，毛雄辉，梅甫泉，徐家昌，刘学文，徐禄钟，刘国胜副主编</w:t>
      </w:r>
    </w:p>
    <w:p>
      <w:r>
        <w:t>出版社：厦门：厦门大学出版社</w:t>
      </w:r>
    </w:p>
    <w:p>
      <w:r>
        <w:t>出版日期：1994</w:t>
      </w:r>
    </w:p>
    <w:p>
      <w:r>
        <w:t>总页数：195</w:t>
      </w:r>
    </w:p>
    <w:p>
      <w:r>
        <w:t>更多请访问教客网: www.jiaokey.com</w:t>
      </w:r>
    </w:p>
    <w:p>
      <w:r>
        <w:t>万年人民革命史 评论地址：https://www.jiaokey.com/book/detail/14059817.html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