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战后日本政界战争观研究=THESTUDY IN THE WAR VIEWS OF JAPANESE POLITICAL CIRCLES</w:t>
      </w:r>
    </w:p>
    <w:p>
      <w:r>
        <w:rPr>
          <w:rFonts w:ascii="宋体" w:hAnsi="宋体" w:eastAsia="宋体"/>
          <w:sz w:val="24"/>
        </w:rPr>
        <w:t>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战后日本政界战争观研究=THESTUDY IN THE WAR VIEWS OF JAPANESE POLITICAL CIRCLES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本书出售、求购地址：https://www.jiaokey.com/book/detail/14059796.html</w:t>
      </w:r>
    </w:p>
    <w:p>
      <w:r>
        <w:t>更多相关图书推荐：https://www.jiaokey.com</w:t>
      </w:r>
    </w:p>
    <w:p>
      <w:r>
        <w:t>王希亮著 其他作品：https://www.jiaokey.com/tag/王希亮著.html</w:t>
      </w:r>
    </w:p>
    <w:p>
      <w:r>
        <w:t>关键词搜索：https://www.jiaokey.com/tag/战后日本政界战争观研究=THESTUDY IN THE WAR VIEWS OF JAPANESE POLITICAL CIRCLES.html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