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成都东山客家研究  上  成都沙河客家的变迁</w:t>
      </w:r>
    </w:p>
    <w:p>
      <w:r>
        <w:rPr>
          <w:rFonts w:ascii="宋体" w:hAnsi="宋体" w:eastAsia="宋体"/>
          <w:sz w:val="24"/>
        </w:rPr>
        <w:t>谢桃坊著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成都东山客家研究  上  成都沙河客家的变迁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谢桃坊著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本书出售、求购地址：https://www.jiaokey.com/book/detail/14059794.html</w:t>
      </w:r>
    </w:p>
    <w:p>
      <w:r>
        <w:t>更多相关图书推荐：https://www.jiaokey.com</w:t>
      </w:r>
    </w:p>
    <w:p>
      <w:r>
        <w:t>谢桃坊著 其他作品：https://www.jiaokey.com/tag/谢桃坊著.html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关键词搜索：https://www.jiaokey.com/tag/成都东山客家研究  上  成都沙河客家的变迁.html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