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书名：莆田文化丛书  海外交流</w:t>
      </w:r>
    </w:p>
    <w:p>
      <w:r>
        <w:t>作者：彭文宇，蔡国耀编著</w:t>
      </w:r>
    </w:p>
    <w:p>
      <w:r>
        <w:t>出版社：福州:福建人民出版社,2003.10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莆田文化丛书  海外交流 评论地址：https://www.jiaokey.com/book/detail/14059792.html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