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书名：广西近代援越抗法战争</w:t>
      </w:r>
    </w:p>
    <w:p>
      <w:r>
        <w:t>作者：张壮强著</w:t>
      </w:r>
    </w:p>
    <w:p>
      <w:r>
        <w:t>出版社：厦门：厦门大学出版社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广西近代援越抗法战争 评论地址：https://www.jiaokey.com/book/detail/14059786.html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