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十园春秋  卷1-34  第1册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十园春秋  卷1-34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本书出售、求购地址：https://www.jiaokey.com/book/detail/14059770.html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关键词搜索：https://www.jiaokey.com/tag/十园春秋  卷1-34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