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卷四O至卷四六（志） 第四册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卷四O至卷四六（志）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本书出售、求购地址：https://www.jiaokey.com/book/detail/14059740.html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  卷四O至卷四六（志）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