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书名：中国文字结构</w:t>
      </w:r>
    </w:p>
    <w:p>
      <w:r>
        <w:t>作者：王初庆著</w:t>
      </w:r>
    </w:p>
    <w:p>
      <w:r>
        <w:t>出版社：洪叶文化事业有限公司,2003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中国文字结构 评论地址：https://www.jiaokey.com/book/detail/14059724.html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