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2014年中文古籍整理与版本目录学国际学术研讨会论文集  《广州大典》与广州历史文化研究  上</w:t>
      </w:r>
    </w:p>
    <w:p>
      <w:r>
        <w:rPr>
          <w:rFonts w:ascii="宋体" w:hAnsi="宋体" w:eastAsia="宋体"/>
          <w:sz w:val="24"/>
        </w:rPr>
        <w:t>程焕文，沈津，王蕾主编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2014年中文古籍整理与版本目录学国际学术研讨会论文集  《广州大典》与广州历史文化研究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程焕文，沈津，王蕾主编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本书出售、求购地址：https://www.jiaokey.com/book/detail/14059695.html</w:t>
      </w:r>
    </w:p>
    <w:p>
      <w:r>
        <w:t>更多相关图书推荐：https://www.jiaokey.com</w:t>
      </w:r>
    </w:p>
    <w:p>
      <w:r>
        <w:t>程焕文，沈津，王蕾主编 其他作品：https://www.jiaokey.com/tag/程焕文，沈津，王蕾主编.html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关键词搜索：https://www.jiaokey.com/tag/2014年中文古籍整理与版本目录学国际学术研讨会论文集  《广州大典》与广州历史文化研究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