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书名：桥牌做庄技术探索</w:t>
      </w:r>
    </w:p>
    <w:p>
      <w:r>
        <w:t>作者：秦菱昌编著</w:t>
      </w:r>
    </w:p>
    <w:p>
      <w:r>
        <w:t>出版社：成都:成都时代出版社,2015.09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桥牌做庄技术探索 评论地址：https://www.jiaokey.com/book/detail/14059634.html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