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西班牙语动词变位速成</w:t>
      </w:r>
    </w:p>
    <w:p>
      <w:r>
        <w:rPr>
          <w:rFonts w:ascii="宋体" w:hAnsi="宋体" w:eastAsia="宋体"/>
          <w:sz w:val="24"/>
        </w:rPr>
        <w:t>黎妮，高洋洋，谭博著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西班牙语动词变位速成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黎妮，高洋洋，谭博著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本书出售、求购地址：https://www.jiaokey.com/book/detail/14059632.html</w:t>
      </w:r>
    </w:p>
    <w:p>
      <w:r>
        <w:t>更多相关图书推荐：https://www.jiaokey.com</w:t>
      </w:r>
    </w:p>
    <w:p>
      <w:r>
        <w:t>黎妮，高洋洋，谭博著 其他作品：https://www.jiaokey.com/tag/黎妮，高洋洋，谭博著.html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关键词搜索：https://www.jiaokey.com/tag/西班牙语动词变位速成.html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