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国家哲学社会科学成果文库  清以前汉语音训材料整理与研究</w:t>
      </w:r>
    </w:p>
    <w:p>
      <w:r>
        <w:rPr>
          <w:rFonts w:ascii="宋体" w:hAnsi="宋体" w:eastAsia="宋体"/>
          <w:sz w:val="24"/>
        </w:rPr>
        <w:t>吴泽顺著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国家哲学社会科学成果文库  清以前汉语音训材料整理与研究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吴泽顺著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本书出售、求购地址：https://www.jiaokey.com/book/detail/14059625.html</w:t>
      </w:r>
    </w:p>
    <w:p>
      <w:r>
        <w:t>更多相关图书推荐：https://www.jiaokey.com</w:t>
      </w:r>
    </w:p>
    <w:p>
      <w:r>
        <w:t>吴泽顺著 其他作品：https://www.jiaokey.com/tag/吴泽顺著.html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关键词搜索：https://www.jiaokey.com/tag/国家哲学社会科学成果文库  清以前汉语音训材料整理与研究.html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