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电子信息类专业学生实习指导书</w:t>
      </w:r>
    </w:p>
    <w:p>
      <w:r>
        <w:rPr>
          <w:rFonts w:ascii="宋体" w:hAnsi="宋体" w:eastAsia="宋体"/>
          <w:sz w:val="24"/>
        </w:rPr>
        <w:t>魏晓慧主编；黄近秋，史洪宇副主编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电子信息类专业学生实习指导书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魏晓慧主编；黄近秋，史洪宇副主编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本书出售、求购地址：https://www.jiaokey.com/book/detail/14059617.html</w:t>
      </w:r>
    </w:p>
    <w:p>
      <w:r>
        <w:t>更多相关图书推荐：https://www.jiaokey.com</w:t>
      </w:r>
    </w:p>
    <w:p>
      <w:r>
        <w:t>魏晓慧主编；黄近秋，史洪宇副主编 其他作品：https://www.jiaokey.com/tag/魏晓慧主编；黄近秋，史洪宇副主编.html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关键词搜索：https://www.jiaokey.com/tag/电子信息类专业学生实习指导书.html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