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书名：怀珠雅集  曹文汉藏书票</w:t>
      </w:r>
    </w:p>
    <w:p>
      <w:r>
        <w:t>作者:曹文汉绘</w:t>
      </w:r>
    </w:p>
    <w:p>
      <w:r>
        <w:t>出版社:石家庄：河北教育出版社</w:t>
      </w:r>
    </w:p>
    <w:p>
      <w:r>
        <w:t>出版日期：2003.05</w:t>
      </w:r>
    </w:p>
    <w:p>
      <w:r>
        <w:t>总页数：112</w:t>
      </w:r>
    </w:p>
    <w:p>
      <w:r>
        <w:t>更多请访问教客网:www.jiaokey.com</w:t>
      </w:r>
    </w:p>
    <w:p>
      <w:r>
        <w:t>怀珠雅集  曹文汉藏书票评论地址：https://www.jiaokey.com/book/detail/14059591.html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