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20世纪大画卷  1980-1999</w:t>
      </w:r>
    </w:p>
    <w:p>
      <w:r>
        <w:rPr>
          <w:rFonts w:ascii="宋体" w:hAnsi="宋体" w:eastAsia="宋体"/>
          <w:sz w:val="24"/>
        </w:rPr>
        <w:t>（德）阿德里安等编著；陆新等译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20世纪大画卷  1980-1999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（德）阿德里安等编著；陆新等译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本书出售、求购地址：https://www.jiaokey.com/book/detail/14059534.html</w:t>
      </w:r>
    </w:p>
    <w:p>
      <w:r>
        <w:t>更多相关图书推荐：https://www.jiaokey.com</w:t>
      </w:r>
    </w:p>
    <w:p>
      <w:r>
        <w:t>（德）阿德里安等编著；陆新等译 其他作品：https://www.jiaokey.com/tag/（德）阿德里安等编著；陆新等译.html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关键词搜索：https://www.jiaokey.com/tag/20世纪大画卷  1980-1999.html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