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书名：安吉县旅游资源普查报告</w:t>
      </w:r>
    </w:p>
    <w:p>
      <w:r>
        <w:t>作者：湖州市旅游局，安吉县旅游局，浙江旅游职业学院</w:t>
      </w:r>
    </w:p>
    <w:p>
      <w:r>
        <w:t>出版社：</w:t>
      </w:r>
    </w:p>
    <w:p>
      <w:r>
        <w:t>出版日期：2004</w:t>
      </w:r>
    </w:p>
    <w:p>
      <w:r>
        <w:t>总页数：319</w:t>
      </w:r>
    </w:p>
    <w:p>
      <w:r>
        <w:t>更多请访问教客网: www.jiaokey.com</w:t>
      </w:r>
    </w:p>
    <w:p>
      <w:r>
        <w:t>安吉县旅游资源普查报告 评论地址：https://www.jiaokey.com/book/detail/14059498.html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