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法官思考的轨迹  青岛司法论坛精粹</w:t>
      </w:r>
    </w:p>
    <w:p>
      <w:r>
        <w:rPr>
          <w:rFonts w:ascii="宋体" w:hAnsi="宋体" w:eastAsia="宋体"/>
          <w:sz w:val="24"/>
        </w:rPr>
        <w:t>祝华主编；秦瑞基副主编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法官思考的轨迹  青岛司法论坛精粹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祝华主编；秦瑞基副主编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本书出售、求购地址：https://www.jiaokey.com/book/detail/14059398.html</w:t>
      </w:r>
    </w:p>
    <w:p>
      <w:r>
        <w:t>更多相关图书推荐：https://www.jiaokey.com</w:t>
      </w:r>
    </w:p>
    <w:p>
      <w:r>
        <w:t>祝华主编；秦瑞基副主编 其他作品：https://www.jiaokey.com/tag/祝华主编；秦瑞基副主编.html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关键词搜索：https://www.jiaokey.com/tag/法官思考的轨迹  青岛司法论坛精粹.html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