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书名：淮宁县志  第3册  卷8-13</w:t>
      </w:r>
    </w:p>
    <w:p>
      <w:r>
        <w:t>作者：淮阳县地方志编委总编辑室编</w:t>
      </w:r>
    </w:p>
    <w:p>
      <w:r>
        <w:t>出版社：淮阳县地方志编委总编辑室,1983.09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淮宁县志  第3册  卷8-13 评论地址：https://www.jiaokey.com/book/detail/14059390.html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