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书名：淮阳文徵  外集</w:t>
      </w:r>
    </w:p>
    <w:p>
      <w:r>
        <w:t>作者：开封许钧署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淮阳文徵  外集 评论地址：https://www.jiaokey.com/book/detail/14059375.html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