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书名：卢中南楷行隶三体成语</w:t>
      </w:r>
    </w:p>
    <w:p>
      <w:r>
        <w:t>作者：卢中南书</w:t>
      </w:r>
    </w:p>
    <w:p>
      <w:r>
        <w:t>出版社：北京:新时代出版社,2013.10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卢中南楷行隶三体成语 评论地址：https://www.jiaokey.com/book/detail/14059333.html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