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瓜饭楼重校评批《红楼梦》  上</w:t>
      </w:r>
    </w:p>
    <w:p>
      <w:r>
        <w:rPr>
          <w:rFonts w:ascii="宋体" w:hAnsi="宋体" w:eastAsia="宋体"/>
          <w:sz w:val="24"/>
        </w:rPr>
        <w:t>曹雪芹著；冯其庸重校评批·增订填图；康寅重订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9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瓜饭楼重校评批《红楼梦》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曹雪芹著；冯其庸重校评批·增订填图；康寅重订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本书出售、求购地址：https://www.jiaokey.com/book/detail/14059322.html</w:t>
      </w:r>
    </w:p>
    <w:p>
      <w:r>
        <w:t>更多相关图书推荐：https://www.jiaokey.com</w:t>
      </w:r>
    </w:p>
    <w:p>
      <w:r>
        <w:t>曹雪芹著；冯其庸重校评批·增订填图；康寅重订 其他作品：https://www.jiaokey.com/tag/曹雪芹著；冯其庸重校评批·增订填图；康寅重订.html</w:t>
      </w:r>
    </w:p>
    <w:p>
      <w:r>
        <w:t>青岛:青岛出版社,2013.07 出版图书：https://www.jiaokey.com/tag/青岛:青岛出版社,2013.07.html</w:t>
      </w:r>
    </w:p>
    <w:p>
      <w:r>
        <w:t>关键词搜索：https://www.jiaokey.com/tag/瓜饭楼重校评批《红楼梦》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