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第3册</w:t>
      </w:r>
    </w:p>
    <w:p>
      <w:r>
        <w:t>作者：赣南妇女运动史料选编</w:t>
      </w:r>
    </w:p>
    <w:p>
      <w:r>
        <w:t>出版社：赣南妇女运动史料选</w:t>
      </w:r>
    </w:p>
    <w:p>
      <w:r>
        <w:t>出版日期：</w:t>
      </w:r>
    </w:p>
    <w:p>
      <w:r>
        <w:t>总页数：487</w:t>
      </w:r>
    </w:p>
    <w:p>
      <w:r>
        <w:t>更多请访问教客网: www.jiaokey.com</w:t>
      </w:r>
    </w:p>
    <w:p>
      <w:r>
        <w:t>走过十年  第3册 评论地址：https://www.jiaokey.com/book/detail/14059307.html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