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意大利语天天练</w:t>
      </w:r>
    </w:p>
    <w:p>
      <w:r>
        <w:rPr>
          <w:rFonts w:ascii="宋体" w:hAnsi="宋体" w:eastAsia="宋体"/>
          <w:sz w:val="24"/>
        </w:rPr>
        <w:t>（德）比亚吉，（德）科利楚斯编；张剑平译编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意大利语天天练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（德）比亚吉，（德）科利楚斯编；张剑平译编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本书出售、求购地址：https://www.jiaokey.com/book/detail/14059285.html</w:t>
      </w:r>
    </w:p>
    <w:p>
      <w:r>
        <w:t>更多相关图书推荐：https://www.jiaokey.com</w:t>
      </w:r>
    </w:p>
    <w:p>
      <w:r>
        <w:t>（德）比亚吉，（德）科利楚斯编；张剑平译编 其他作品：https://www.jiaokey.com/tag/（德）比亚吉，（德）科利楚斯编；张剑平译编.html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关键词搜索：https://www.jiaokey.com/tag/意大利语天天练.html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