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书名：提高资源产出率  来自安徽的循环经济实践</w:t>
      </w:r>
    </w:p>
    <w:p>
      <w:r>
        <w:t>作者：季昆森著</w:t>
      </w:r>
    </w:p>
    <w:p>
      <w:r>
        <w:t>出版社：合肥:安徽人民出版社,2011.10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提高资源产出率  来自安徽的循环经济实践 评论地址：https://www.jiaokey.com/book/detail/14059284.html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