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西方之前的东亚  朝贡贸易五百年</w:t>
      </w:r>
    </w:p>
    <w:p>
      <w:r>
        <w:rPr>
          <w:rFonts w:ascii="宋体" w:hAnsi="宋体" w:eastAsia="宋体"/>
          <w:sz w:val="24"/>
        </w:rPr>
        <w:t>（美）康灿雄（DavidC.Kang）著；陈昌煦译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西方之前的东亚  朝贡贸易五百年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（美）康灿雄（DavidC.Kang）著；陈昌煦译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本书出售、求购地址：https://www.jiaokey.com/book/detail/14059274.html</w:t>
      </w:r>
    </w:p>
    <w:p>
      <w:r>
        <w:t>更多相关图书推荐：https://www.jiaokey.com</w:t>
      </w:r>
    </w:p>
    <w:p>
      <w:r>
        <w:t>（美）康灿雄（DavidC.Kang）著；陈昌煦译 其他作品：https://www.jiaokey.com/tag/（美）康灿雄（DavidC.Kang）著；陈昌煦译.html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关键词搜索：https://www.jiaokey.com/tag/西方之前的东亚  朝贡贸易五百年.html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