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书名：互联网+大美业</w:t>
      </w:r>
    </w:p>
    <w:p>
      <w:r>
        <w:t>作者：陆中浪，胡斌编著</w:t>
      </w:r>
    </w:p>
    <w:p>
      <w:r>
        <w:t>出版社：北京联合出版公司,2016.05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互联网+大美业 评论地址：https://www.jiaokey.com/book/detail/14059270.html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